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where the circuit is divided into two or more paths is a __________ circuit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is a flow of electrical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an electromotive force for potential differences expressed in volts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atoms of a ________ easily accept and pass on electrons.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an unbroken path on which electrons flow it is called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an electrical circuit through which current can flow uninterrupted path.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____________ is a closed circuit in which the current follows on a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discontinuous circuit through which no current can flow is called a 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electrical restriction of electric flow is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atoms of ________ do not accept and pass on electrons.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is a route in which electrical current flows.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2022-09-09T20:53:24Z</dcterms:created>
  <dcterms:modified xsi:type="dcterms:W3CDTF">2022-09-09T20:53:24Z</dcterms:modified>
</cp:coreProperties>
</file>