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voltage across an ideal conductor is proportional to the current through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of subatomic particles that causes it to experience a force when placed in an electromagnetic 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Materials where the electrical charge does not move freely.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uses electromagnetic induction to change the voltage of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degree to which a conductor resists the movement of electrons. (Unit is Ohms)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pressure from an electrical circuit's power source that pushes charged electrons (current).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where the electrical charge does move freely.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circuit in which the components are connected to form more than one pathway for electricity to flow through.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charge that passes a point in a given amount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circuit in which the components form a single pathway for the electricity to travel through.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</dc:title>
  <dcterms:created xsi:type="dcterms:W3CDTF">2021-10-11T04:02:45Z</dcterms:created>
  <dcterms:modified xsi:type="dcterms:W3CDTF">2021-10-11T04:02:45Z</dcterms:modified>
</cp:coreProperties>
</file>