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transferred = voltage x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units for energy transferred (E)?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piece of equipment measures the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units for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potential difference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Ohms used to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units for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circuit has components connected in separate loops?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circuit has components connected in the same 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'I' represent in Q=It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 and Electricity</dc:title>
  <dcterms:created xsi:type="dcterms:W3CDTF">2021-10-27T03:42:27Z</dcterms:created>
  <dcterms:modified xsi:type="dcterms:W3CDTF">2021-10-27T03:42:27Z</dcterms:modified>
</cp:coreProperties>
</file>