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Circuits and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causes a change in temperature between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that slows down or stops electric current or heat from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electric circuit connected so that current passes through each circuit element in turn without branching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incomplete electrical circuit in which no current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that allows electric current or heat energy flow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pathway through which electrical currents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energy around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closed circuit in which the current divides into two or more paths before recombining to complete the circiut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magnetism created by an electric current; examples are MRI and electric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complete circuit  around which current flows or a signal circulates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or travel smooth in a certain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radiant energy that our eyes can see from the visible part of the electromagnetic spectrum</w:t>
            </w:r>
          </w:p>
        </w:tc>
      </w:tr>
    </w:tbl>
    <w:p>
      <w:pPr>
        <w:pStyle w:val="WordBankMedium"/>
      </w:pPr>
      <w:r>
        <w:t xml:space="preserve">   electrical circuit     </w:t>
      </w:r>
      <w:r>
        <w:t xml:space="preserve">   electromagnetism    </w:t>
      </w:r>
      <w:r>
        <w:t xml:space="preserve">   conductor    </w:t>
      </w:r>
      <w:r>
        <w:t xml:space="preserve">   insulator    </w:t>
      </w:r>
      <w:r>
        <w:t xml:space="preserve">   flow    </w:t>
      </w:r>
      <w:r>
        <w:t xml:space="preserve">   electric current    </w:t>
      </w:r>
      <w:r>
        <w:t xml:space="preserve">   light energy    </w:t>
      </w:r>
      <w:r>
        <w:t xml:space="preserve">   heat energy    </w:t>
      </w:r>
      <w:r>
        <w:t xml:space="preserve">   closed circuit    </w:t>
      </w:r>
      <w:r>
        <w:t xml:space="preserve">   open circuit    </w:t>
      </w:r>
      <w:r>
        <w:t xml:space="preserve">   series circuit    </w:t>
      </w:r>
      <w:r>
        <w:t xml:space="preserve">   parallel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 and Electricity</dc:title>
  <dcterms:created xsi:type="dcterms:W3CDTF">2021-10-11T04:01:29Z</dcterms:created>
  <dcterms:modified xsi:type="dcterms:W3CDTF">2021-10-11T04:01:29Z</dcterms:modified>
</cp:coreProperties>
</file>