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Circuits and current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chemical reaction in a solution caused by an electric current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... heats up to be white hot when connected in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kind of energy cells store as a chemical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Measuring instrument used to measure the current in a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Special wires which break the circuit when they overheat and melt.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Provides two or more pathways for the current passing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Provides a convenient way of controlling electrical circuits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systems that are sources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for transferring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Caused by a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electric current is the flow of charges (... energy) along a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an influence on the amount of electric current flowing in that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only one pathway for the current passing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 instrument used for measuring electrical potential difference between two points in an electric circuit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Circuits and current electricity</dc:title>
  <dcterms:created xsi:type="dcterms:W3CDTF">2021-10-11T04:02:22Z</dcterms:created>
  <dcterms:modified xsi:type="dcterms:W3CDTF">2021-10-11T04:02:22Z</dcterms:modified>
</cp:coreProperties>
</file>