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of electronic circuits on a flat piece of silicone.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part holds an electrical current for an amount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used to reduce the current for delicate electronics.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main source of power for electronics.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printed circuit board with many circuits on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object can turn on and off the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electrically powered object that creates light and is used in basic circuits.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path between two or more points along which an electrical current can be carried.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This is a common source of power for a basic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This is used to send electrical current through different parts of the circuit.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main material used to make circuit boards.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*HARD* This can increase the current flow in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form of energy used for electronics,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type of switch that when pushed it sends an electrical current.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object splits power to 2 different parts of a circuit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light source that has positive and negative pins sticking out and is very small.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word for the amount of electrical resistance.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word to describe the amount of electrons flowing through a circuit.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This is a electrically powered object that can spin a small rod very fast.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Circuits</dc:title>
  <dcterms:created xsi:type="dcterms:W3CDTF">2021-10-11T04:01:44Z</dcterms:created>
  <dcterms:modified xsi:type="dcterms:W3CDTF">2021-10-11T04:01:44Z</dcterms:modified>
</cp:coreProperties>
</file>