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Circular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center pointing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axis of rotation is inside the object, the object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or line that is the center of the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direction of the linear velocity is tangent to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fictitious force giving us a visceral feelings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motion of the planets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depends on speed of the object and the radius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equals change in angle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acting on objects moving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rate angular position changes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Motion</dc:title>
  <dcterms:created xsi:type="dcterms:W3CDTF">2021-10-11T04:02:00Z</dcterms:created>
  <dcterms:modified xsi:type="dcterms:W3CDTF">2021-10-11T04:02:00Z</dcterms:modified>
</cp:coreProperties>
</file>