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Circular saw L3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width of the saw cut is know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found at the back of a saw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smaller blade will need to rotate ------ to maintain an efficient cutting speed compared to a larger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regulation covers all work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Peripheral speed makes sure your cutter is cutting at its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be ------- before operating a circular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passes through the center of a circle from edge to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ACoP gives you specific _____ on a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regulation came into force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guard covers the top of the blade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saw L3</dc:title>
  <dcterms:created xsi:type="dcterms:W3CDTF">2021-10-11T04:02:39Z</dcterms:created>
  <dcterms:modified xsi:type="dcterms:W3CDTF">2021-10-11T04:02:39Z</dcterms:modified>
</cp:coreProperties>
</file>