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abnormal accumulation of fluids in tissue or body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or presence of an attached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pleural effusion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blood volume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cause of ischemia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material is collecting in the condition called hydrothorax?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Petechiae are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irregular bruise-like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Necrosis due to arterial thrombosis would best be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excess amount of blood in a body part is a condition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synonym for hyperemia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edematous condition of the peritoneal or abdominal cavity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rhexis refers to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of blood in the urine is the condition of</w:t>
            </w:r>
          </w:p>
        </w:tc>
      </w:tr>
    </w:tbl>
    <w:p>
      <w:pPr>
        <w:pStyle w:val="WordBankMedium"/>
      </w:pPr>
      <w:r>
        <w:t xml:space="preserve">   Edema    </w:t>
      </w:r>
      <w:r>
        <w:t xml:space="preserve">   Embolism    </w:t>
      </w:r>
      <w:r>
        <w:t xml:space="preserve">   Hemorrhages    </w:t>
      </w:r>
      <w:r>
        <w:t xml:space="preserve">   Hydrothorax    </w:t>
      </w:r>
      <w:r>
        <w:t xml:space="preserve">   Hematuria    </w:t>
      </w:r>
      <w:r>
        <w:t xml:space="preserve">   Thrombosis    </w:t>
      </w:r>
      <w:r>
        <w:t xml:space="preserve">   Epistaxis    </w:t>
      </w:r>
      <w:r>
        <w:t xml:space="preserve">   Ecchymosis    </w:t>
      </w:r>
      <w:r>
        <w:t xml:space="preserve">   Infarction    </w:t>
      </w:r>
      <w:r>
        <w:t xml:space="preserve">   Ascites    </w:t>
      </w:r>
      <w:r>
        <w:t xml:space="preserve">   Hyperemia    </w:t>
      </w:r>
      <w:r>
        <w:t xml:space="preserve">   Hemorrhage    </w:t>
      </w:r>
      <w:r>
        <w:t xml:space="preserve">   Congestion    </w:t>
      </w:r>
      <w:r>
        <w:t xml:space="preserve">   Plethora    </w:t>
      </w:r>
      <w:r>
        <w:t xml:space="preserve">   Edematous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</dc:title>
  <dcterms:created xsi:type="dcterms:W3CDTF">2021-10-11T04:02:08Z</dcterms:created>
  <dcterms:modified xsi:type="dcterms:W3CDTF">2021-10-11T04:02:08Z</dcterms:modified>
</cp:coreProperties>
</file>