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baroreceptor    </w:t>
      </w:r>
      <w:r>
        <w:t xml:space="preserve">   cardiac output    </w:t>
      </w:r>
      <w:r>
        <w:t xml:space="preserve">   stroke volume    </w:t>
      </w:r>
      <w:r>
        <w:t xml:space="preserve">   heart rate    </w:t>
      </w:r>
      <w:r>
        <w:t xml:space="preserve">   afterload    </w:t>
      </w:r>
      <w:r>
        <w:t xml:space="preserve">   preload    </w:t>
      </w:r>
      <w:r>
        <w:t xml:space="preserve">   heart    </w:t>
      </w:r>
      <w:r>
        <w:t xml:space="preserve">   muscle    </w:t>
      </w:r>
      <w:r>
        <w:t xml:space="preserve">   relaxation    </w:t>
      </w:r>
      <w:r>
        <w:t xml:space="preserve">   contraction    </w:t>
      </w:r>
      <w:r>
        <w:t xml:space="preserve">   pacemaker    </w:t>
      </w:r>
      <w:r>
        <w:t xml:space="preserve">   edema    </w:t>
      </w:r>
      <w:r>
        <w:t xml:space="preserve">   myogenic    </w:t>
      </w:r>
      <w:r>
        <w:t xml:space="preserve">   pressure    </w:t>
      </w:r>
      <w:r>
        <w:t xml:space="preserve">   capillary    </w:t>
      </w:r>
      <w:r>
        <w:t xml:space="preserve">   resistance    </w:t>
      </w:r>
      <w:r>
        <w:t xml:space="preserve">   compliance    </w:t>
      </w:r>
      <w:r>
        <w:t xml:space="preserve">   diastole    </w:t>
      </w:r>
      <w:r>
        <w:t xml:space="preserve">   systole    </w:t>
      </w:r>
      <w:r>
        <w:t xml:space="preserve">   flow    </w:t>
      </w:r>
      <w:r>
        <w:t xml:space="preserve">   artery    </w:t>
      </w:r>
      <w:r>
        <w:t xml:space="preserve">   vein    </w:t>
      </w:r>
      <w:r>
        <w:t xml:space="preserve">   ohms law    </w:t>
      </w:r>
      <w:r>
        <w:t xml:space="preserve">   perfusion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</dc:title>
  <dcterms:created xsi:type="dcterms:W3CDTF">2021-10-11T04:01:36Z</dcterms:created>
  <dcterms:modified xsi:type="dcterms:W3CDTF">2021-10-11T04:01:36Z</dcterms:modified>
</cp:coreProperties>
</file>