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cool dry air meets warm moist air at latitudes of 60 North and South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unpredictable weather due to winds from the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most important jet streams are the polar jet stream and 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Middle latitudes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circular or spiral whirl pattern usually a very large current system in the open ocean.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Ekman Spiral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apparent deflection of winds due to Earth's rotation.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pressure-gradient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jet stream causes blizzards in the US.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subtropical jet stream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Caused by friction between layers of water that sets the water below in 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Gyre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deeper ocean waters are driven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Coriolis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Globally regions around the _______ receive the most sunlight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Polar Front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causes air to move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clockwise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winds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circular motion if a gyre in the  Northern Hemisphere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Polar jet stream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Patterns </dc:title>
  <dcterms:created xsi:type="dcterms:W3CDTF">2021-10-11T04:02:39Z</dcterms:created>
  <dcterms:modified xsi:type="dcterms:W3CDTF">2021-10-11T04:02:39Z</dcterms:modified>
</cp:coreProperties>
</file>