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Edema causes increased permeability of what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hyperemia where blood is purposefully taken there by the arterial system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fluid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accumulation of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Reduction in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accumulation of fluid in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Formation of an attached blood clot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"Water on the lungs"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Hyperemia is synonymous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generalized swelling of excess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circulatory system is responsible for delivering oxygen and what else to the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blockage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generalized swelling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actual attached clot</w:t>
            </w:r>
          </w:p>
        </w:tc>
      </w:tr>
    </w:tbl>
    <w:p>
      <w:pPr>
        <w:pStyle w:val="WordBankMedium"/>
      </w:pPr>
      <w:r>
        <w:t xml:space="preserve">   nutrients    </w:t>
      </w:r>
      <w:r>
        <w:t xml:space="preserve">   edema    </w:t>
      </w:r>
      <w:r>
        <w:t xml:space="preserve">   capillary    </w:t>
      </w:r>
      <w:r>
        <w:t xml:space="preserve">   anasarca    </w:t>
      </w:r>
      <w:r>
        <w:t xml:space="preserve">   ascites    </w:t>
      </w:r>
      <w:r>
        <w:t xml:space="preserve">   dropsy    </w:t>
      </w:r>
      <w:r>
        <w:t xml:space="preserve">   hydrothorax    </w:t>
      </w:r>
      <w:r>
        <w:t xml:space="preserve">   pleural effusion    </w:t>
      </w:r>
      <w:r>
        <w:t xml:space="preserve">   pericardium    </w:t>
      </w:r>
      <w:r>
        <w:t xml:space="preserve">   congestion    </w:t>
      </w:r>
      <w:r>
        <w:t xml:space="preserve">   active    </w:t>
      </w:r>
      <w:r>
        <w:t xml:space="preserve">   ischemia    </w:t>
      </w:r>
      <w:r>
        <w:t xml:space="preserve">   obstruction    </w:t>
      </w:r>
      <w:r>
        <w:t xml:space="preserve">   thrombosis    </w:t>
      </w:r>
      <w:r>
        <w:t xml:space="preserve">   thrombi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and Blood</dc:title>
  <dcterms:created xsi:type="dcterms:W3CDTF">2021-10-11T04:02:28Z</dcterms:created>
  <dcterms:modified xsi:type="dcterms:W3CDTF">2021-10-11T04:02:28Z</dcterms:modified>
</cp:coreProperties>
</file>