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Oxygen    </w:t>
      </w:r>
      <w:r>
        <w:t xml:space="preserve">   Muscle    </w:t>
      </w:r>
      <w:r>
        <w:t xml:space="preserve">   Weaken    </w:t>
      </w:r>
      <w:r>
        <w:t xml:space="preserve">   Arteries    </w:t>
      </w:r>
      <w:r>
        <w:t xml:space="preserve">   Hypertension    </w:t>
      </w:r>
      <w:r>
        <w:t xml:space="preserve">   problem    </w:t>
      </w:r>
      <w:r>
        <w:t xml:space="preserve">   Skin    </w:t>
      </w:r>
      <w:r>
        <w:t xml:space="preserve">   Vessels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</dc:title>
  <dcterms:created xsi:type="dcterms:W3CDTF">2021-10-11T04:01:47Z</dcterms:created>
  <dcterms:modified xsi:type="dcterms:W3CDTF">2021-10-11T04:01:47Z</dcterms:modified>
</cp:coreProperties>
</file>