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in atmosphere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energy due to movement of matter, for example when warm air rises and transfers thermal energy to the cooler air it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energy by waves such as when the sun's rays warm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energy of motion.  It can be transferred from wind to the ocean when waves and currents are formed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dissolved salt in a quantity of water.  Increasing salinity increases the density of water and can be a factor in producing a density driven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current at the ocean's surface. Global winds, continental deflection and the Coriolis effect influence surface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of water below the surface of the ocean.  They are influenced by density, gravity, Coriolis effect, deflection by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can be thought of as heat and is related to the motion of particles in a substance.  On Earth it originates with the sun and it can be cycled through movement of winds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per unit volume of a material.  Important factor in creating convection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amount of energy the molecules of a substance have.  Important in determining the density of air and water and therefore related to air pressure and formation of currents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curving of winds and currents across the Earth's surface due to the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thermal energy from one particle to another when the particles are in contact with each other for example when a warm surface heats the air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deflection of currents as they meet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movement of air from high pressure to low pressure caused by unequal heating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weight of the atmosphere pushing down on a particular area, influenced by the density of that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pattern of Earth's surface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in atmosphere and oceans</dc:title>
  <dcterms:created xsi:type="dcterms:W3CDTF">2021-10-11T04:02:28Z</dcterms:created>
  <dcterms:modified xsi:type="dcterms:W3CDTF">2021-10-11T04:02:28Z</dcterms:modified>
</cp:coreProperties>
</file>