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continuous monitoring of peripheral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venous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enlargement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rate lower than 60 beats per minute in adults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exerted by blood against walls of the large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rhythmical contraction of the artery that can be felt with the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blood through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abnormally fast heart beat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needs</dc:title>
  <dcterms:created xsi:type="dcterms:W3CDTF">2021-10-11T04:02:34Z</dcterms:created>
  <dcterms:modified xsi:type="dcterms:W3CDTF">2021-10-11T04:02:34Z</dcterms:modified>
</cp:coreProperties>
</file>