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CARBON DIOXIDE    </w:t>
      </w:r>
      <w:r>
        <w:t xml:space="preserve">   ANTIBODY    </w:t>
      </w:r>
      <w:r>
        <w:t xml:space="preserve">   AORTA    </w:t>
      </w:r>
      <w:r>
        <w:t xml:space="preserve">   ARTERIOLE    </w:t>
      </w:r>
      <w:r>
        <w:t xml:space="preserve">   ARTERY    </w:t>
      </w:r>
      <w:r>
        <w:t xml:space="preserve">   BICUSPID    </w:t>
      </w:r>
      <w:r>
        <w:t xml:space="preserve">   BLOOD    </w:t>
      </w:r>
      <w:r>
        <w:t xml:space="preserve">   CAPILLARY    </w:t>
      </w:r>
      <w:r>
        <w:t xml:space="preserve">   CIRCUIT    </w:t>
      </w:r>
      <w:r>
        <w:t xml:space="preserve">   DEOXYGENATED    </w:t>
      </w:r>
      <w:r>
        <w:t xml:space="preserve">   ERYTHROCYTE    </w:t>
      </w:r>
      <w:r>
        <w:t xml:space="preserve">   FLOW    </w:t>
      </w:r>
      <w:r>
        <w:t xml:space="preserve">   HEART    </w:t>
      </w:r>
      <w:r>
        <w:t xml:space="preserve">   HYPERTENSION    </w:t>
      </w:r>
      <w:r>
        <w:t xml:space="preserve">   LEUKOCYTE    </w:t>
      </w:r>
      <w:r>
        <w:t xml:space="preserve">   LYMPHATIC    </w:t>
      </w:r>
      <w:r>
        <w:t xml:space="preserve">   PERICARDIUM    </w:t>
      </w:r>
      <w:r>
        <w:t xml:space="preserve">   PLASMA    </w:t>
      </w:r>
      <w:r>
        <w:t xml:space="preserve">   PLATELET    </w:t>
      </w:r>
      <w:r>
        <w:t xml:space="preserve">   PULMONARYCIRCUIT    </w:t>
      </w:r>
      <w:r>
        <w:t xml:space="preserve">   PULSE    </w:t>
      </w:r>
      <w:r>
        <w:t xml:space="preserve">   SYSTEMIC    </w:t>
      </w:r>
      <w:r>
        <w:t xml:space="preserve">   TRICUSPID    </w:t>
      </w:r>
      <w:r>
        <w:t xml:space="preserve">   VALVES    </w:t>
      </w:r>
      <w:r>
        <w:t xml:space="preserve">   VASOCONSTRICTION    </w:t>
      </w:r>
      <w:r>
        <w:t xml:space="preserve">   VASODILATION    </w:t>
      </w:r>
      <w:r>
        <w:t xml:space="preserve">   VEIN    </w:t>
      </w:r>
      <w:r>
        <w:t xml:space="preserve">   VENUL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</dc:title>
  <dcterms:created xsi:type="dcterms:W3CDTF">2021-10-11T04:02:52Z</dcterms:created>
  <dcterms:modified xsi:type="dcterms:W3CDTF">2021-10-11T04:02:52Z</dcterms:modified>
</cp:coreProperties>
</file>