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Capillaries    </w:t>
      </w:r>
      <w:r>
        <w:t xml:space="preserve">   Aorta    </w:t>
      </w:r>
      <w:r>
        <w:t xml:space="preserve">   Nutrients    </w:t>
      </w:r>
      <w:r>
        <w:t xml:space="preserve">   Cells    </w:t>
      </w:r>
      <w:r>
        <w:t xml:space="preserve">   Oxygen    </w:t>
      </w:r>
      <w:r>
        <w:t xml:space="preserve">   Plasma    </w:t>
      </w:r>
      <w:r>
        <w:t xml:space="preserve">   Vena cava    </w:t>
      </w:r>
      <w:r>
        <w:t xml:space="preserve">   Muscle    </w:t>
      </w:r>
      <w:r>
        <w:t xml:space="preserve">   Heart    </w:t>
      </w:r>
      <w:r>
        <w:t xml:space="preserve">   Pump    </w:t>
      </w:r>
      <w:r>
        <w:t xml:space="preserve">   Artery    </w:t>
      </w:r>
      <w:r>
        <w:t xml:space="preserve">   Cardiac    </w:t>
      </w:r>
      <w:r>
        <w:t xml:space="preserve">   Veins    </w:t>
      </w:r>
      <w:r>
        <w:t xml:space="preserve">   Atrium    </w:t>
      </w:r>
      <w:r>
        <w:t xml:space="preserve">   Circulatory    </w:t>
      </w:r>
      <w:r>
        <w:t xml:space="preserve">   Ventricle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</dc:title>
  <dcterms:created xsi:type="dcterms:W3CDTF">2021-10-11T04:01:34Z</dcterms:created>
  <dcterms:modified xsi:type="dcterms:W3CDTF">2021-10-11T04:01:34Z</dcterms:modified>
</cp:coreProperties>
</file>