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Artery which supplies blood to parts of the forehead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Lymph vascular system is responsible for the circulation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Supplies blood to the back of the head up to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__ are suspended in plasma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Cone shaped muscular organ in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starting the process of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circulatory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circulation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vessels that take nutrients and oxygen from the artieries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Tubular, elastic thick-walled branching vessels that carry pure blood from the heart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Artery that supplies  blood to the crown and sides of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 blood to the lower lip: Inferior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part of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Cross Word</dc:title>
  <dcterms:created xsi:type="dcterms:W3CDTF">2021-10-11T04:01:41Z</dcterms:created>
  <dcterms:modified xsi:type="dcterms:W3CDTF">2021-10-11T04:01:41Z</dcterms:modified>
</cp:coreProperties>
</file>