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Circulatory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 pumps blood through the body via the circulatory systems supplying oxygen.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heart pumps blood through the ______ valve.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 ventricle pumps blood through the ________-_______ and through the pulmonary artery to the lungs.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vena cava carries deoxygenated blood from the _____ half of the body to the right atrium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Capillaries in the lung bring ________ blood from the lungs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capillaries in the body tranfers oxygen and other _______ from the blood stream to tissues in the body.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Deoxygenated blood enters the right atrium through the  _____  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pulmonary artery transports ______________ blood from the heart 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pulmonary vein carries oxygenated blood from the______ to the left atrium on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Oxygenated blood from the lungs goes into the left atrium through the pulmonary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left _______ pumps oxygen to tissues all over the body.</w:t>
            </w:r>
          </w:p>
        </w:tc>
      </w:tr>
    </w:tbl>
    <w:p>
      <w:pPr>
        <w:pStyle w:val="WordBankMedium"/>
      </w:pPr>
      <w:r>
        <w:t xml:space="preserve">   Oxygenated     </w:t>
      </w:r>
      <w:r>
        <w:t xml:space="preserve">   lungs    </w:t>
      </w:r>
      <w:r>
        <w:t xml:space="preserve">   Deoxygenated     </w:t>
      </w:r>
      <w:r>
        <w:t xml:space="preserve">   Vein     </w:t>
      </w:r>
      <w:r>
        <w:t xml:space="preserve">   Vena-Cava     </w:t>
      </w:r>
      <w:r>
        <w:t xml:space="preserve">   heart    </w:t>
      </w:r>
      <w:r>
        <w:t xml:space="preserve">   pulmonary valve    </w:t>
      </w:r>
      <w:r>
        <w:t xml:space="preserve">   ventricle     </w:t>
      </w:r>
      <w:r>
        <w:t xml:space="preserve">   aortic    </w:t>
      </w:r>
      <w:r>
        <w:t xml:space="preserve">   Lower    </w:t>
      </w:r>
      <w:r>
        <w:t xml:space="preserve">   nutrients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Crossword</dc:title>
  <dcterms:created xsi:type="dcterms:W3CDTF">2021-10-11T04:02:30Z</dcterms:created>
  <dcterms:modified xsi:type="dcterms:W3CDTF">2021-10-11T04:02:30Z</dcterms:modified>
</cp:coreProperties>
</file>