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Circulatory, Digestive,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hilum of one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section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insulin and glucagon, enzymes and sodium bicarbonate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Serves as a common passageway for food and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internal organ in which the major part of the digestion of food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mucus, enzymes, and water; moistens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Muscular opening at the end of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 in which most chemical digestion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tubular structure carrying blood through the tissues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Body system that consist of the heart,blood vessels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Inadequate O2 delivery to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Tiny blood vessels where substances are exchanged between the blood and the body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detergent like complex, reduces surface tension and helps keep the alveoli from collapsing.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a patent airway, to route air and food into the proper chanels, to function in voice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wall of tissue that separates the right side of the heart from the left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that absorbs water from undigested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and concentrates the bile produced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taking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flow reaching the alveoli.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gas reaching the alveoli.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up around 7% of the weight of a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Carrying mainly oxygen-depleted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cells located in the right atrium that sends out signals that make the heart muscle contract and that regulates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largest organs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Instrument used to measure respiratory volumes and capacities.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Circulatory, Digestive, Respiratory System</dc:title>
  <dcterms:created xsi:type="dcterms:W3CDTF">2021-10-11T04:01:59Z</dcterms:created>
  <dcterms:modified xsi:type="dcterms:W3CDTF">2021-10-11T04:01:59Z</dcterms:modified>
</cp:coreProperties>
</file>