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escape of blood from a ruptured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thickening and hardening of the walls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coagulation or clotting of the blood in a part of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ultrasound is a diagnostic imaging technique based on the application of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blood vessel tumor arising from the meninges of the brain 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calcification and thickening of a trileaflet aortic valve in the absence of obstruction of ventricular outflow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walls of a vein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star-shaped glial cell of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white cells (the leukocyte count) above the normal range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heart valves.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in which blood doesn't clot normally.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muscle tissue as a natural part of the aging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measures the electrical activity of muscles when they're at rest and when they're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abnormally 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can treat infections. It can also treat acne when used topically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Medical Terminology</dc:title>
  <dcterms:created xsi:type="dcterms:W3CDTF">2021-10-11T04:01:45Z</dcterms:created>
  <dcterms:modified xsi:type="dcterms:W3CDTF">2021-10-11T04:01:45Z</dcterms:modified>
</cp:coreProperties>
</file>