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induration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bleeding from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cells above normal range in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of biology dealing with the electrical phenomena of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inflamed veins in the rectum that cause bleeding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clotting of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thickening and hardening of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to increase the formation of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decreased number of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ray of blood vessels called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drawing blood from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X ray used with a special dye to take picture of blood flow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Medical Terminology</dc:title>
  <dcterms:created xsi:type="dcterms:W3CDTF">2021-10-11T04:01:47Z</dcterms:created>
  <dcterms:modified xsi:type="dcterms:W3CDTF">2021-10-11T04:01:47Z</dcterms:modified>
</cp:coreProperties>
</file>