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proteins that are important in cell signaling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in laboratories in order to separate macromolecules bases 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bone mineral density is lower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procedure to widen narrow/obstructed arteries or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thickening, hardening, and loss of elasticity of the walls of 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where someone has abnormally low levels of platelets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small-diameter blood vessel in the microcirculation that extends and branches out from an artery and leads to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making an incision in a vein with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irregular, acyclic bleeding from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heart rate that exceeds the normal resting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x-ray test that uses dye and a camera to take pictures of the blood flow in an artery/vein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where the ability of blood to clot is severely reduced causing extreme bleeding from even a slight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Medical Terminology</dc:title>
  <dcterms:created xsi:type="dcterms:W3CDTF">2021-10-11T04:01:50Z</dcterms:created>
  <dcterms:modified xsi:type="dcterms:W3CDTF">2021-10-11T04:01:50Z</dcterms:modified>
</cp:coreProperties>
</file>