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Bleeding from the uterus not associated with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nucleated, spindle-shaped cell of nonmammalian vertebrates that promotes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abnormally large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abnormally low level of red blood cells, white blood cells, and platelets in the circulating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glycoprotein hormone that stimulates the production of red blood cells by stem cells in bone marrow.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a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new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of the ear in which the movement of the stapes within the oval window becomes impeded by abnormal deposits of spongy bone, leading to a progressive loss of hearing.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Radiologic visualization of the arteries following injection of a radiopaque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stoppage of blood flow through a blood vessel or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medicine that deals with the diagnosis and treatment of diseases and disorders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electrical impulses by living tissues or organisms, such as the electric 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 heart rate, especially one above 100 beats per minute in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curve traced by a cardiograph, used in the diagnosis of heart disorders.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Medical Terms</dc:title>
  <dcterms:created xsi:type="dcterms:W3CDTF">2021-10-11T04:01:54Z</dcterms:created>
  <dcterms:modified xsi:type="dcterms:W3CDTF">2021-10-11T04:01:54Z</dcterms:modified>
</cp:coreProperties>
</file>