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&amp;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the chest to expand and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 (Chemical Formula)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branch of a bronchus, carries air within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air down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in the middle of the heart separating the two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prevents the back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air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tube that carries air into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Felt on wrist &amp; neck, movement of blood through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of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of organs that allows blood to transport substances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moving air in and out of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blood vessels that weave through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(Chemical Formula)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Aids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to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the volume of the chest to increase and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sacs for 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release of energy from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&amp; Respiratory System</dc:title>
  <dcterms:created xsi:type="dcterms:W3CDTF">2021-10-11T04:02:14Z</dcterms:created>
  <dcterms:modified xsi:type="dcterms:W3CDTF">2021-10-11T04:02:14Z</dcterms:modified>
</cp:coreProperties>
</file>