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Circulatory &amp;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throat-this branches into 2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return leaked fluid to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system includes your heart,blood,and blood vessels that transports blood throughout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leaked fluid that contains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tiny sacks that allow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organs and tissues that collect the fluid that leaks from the blood and returns it 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deliver nutrients and other essential materials to cells;remove waste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travels from the heart to the muscles  in the upper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system collects excess fluid and return it 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lymphatic ducks,thymus,tonsils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windpipe,air flows from the pharynx through this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types of cells found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maintain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two diseases would be most adversely affected by cigarette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fluid that carries gases,nutrients,&amp; wastes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heart,the arteries,and the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sore throat that has lasted a long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&amp; Respiratory System</dc:title>
  <dcterms:created xsi:type="dcterms:W3CDTF">2021-10-11T04:02:17Z</dcterms:created>
  <dcterms:modified xsi:type="dcterms:W3CDTF">2021-10-11T04:02:17Z</dcterms:modified>
</cp:coreProperties>
</file>