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Circulatory &amp; Respiratory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neuron    </w:t>
      </w:r>
      <w:r>
        <w:t xml:space="preserve">   blood vessels    </w:t>
      </w:r>
      <w:r>
        <w:t xml:space="preserve">   organs    </w:t>
      </w:r>
      <w:r>
        <w:t xml:space="preserve">   organism    </w:t>
      </w:r>
      <w:r>
        <w:t xml:space="preserve">   tissues    </w:t>
      </w:r>
      <w:r>
        <w:t xml:space="preserve">   cells    </w:t>
      </w:r>
      <w:r>
        <w:t xml:space="preserve">   circulatory system    </w:t>
      </w:r>
      <w:r>
        <w:t xml:space="preserve">   respiratory system    </w:t>
      </w:r>
      <w:r>
        <w:t xml:space="preserve">   diaphragm    </w:t>
      </w:r>
      <w:r>
        <w:t xml:space="preserve">   lungs    </w:t>
      </w:r>
      <w:r>
        <w:t xml:space="preserve">   nutrients    </w:t>
      </w:r>
      <w:r>
        <w:t xml:space="preserve">   aorta    </w:t>
      </w:r>
      <w:r>
        <w:t xml:space="preserve">   arteries    </w:t>
      </w:r>
      <w:r>
        <w:t xml:space="preserve">   capillaries    </w:t>
      </w:r>
      <w:r>
        <w:t xml:space="preserve">   atria    </w:t>
      </w:r>
      <w:r>
        <w:t xml:space="preserve">   bronchus    </w:t>
      </w:r>
      <w:r>
        <w:t xml:space="preserve">   trachea    </w:t>
      </w:r>
      <w:r>
        <w:t xml:space="preserve">   nose    </w:t>
      </w:r>
      <w:r>
        <w:t xml:space="preserve">   atrium    </w:t>
      </w:r>
      <w:r>
        <w:t xml:space="preserve">   waste    </w:t>
      </w:r>
      <w:r>
        <w:t xml:space="preserve">   ventricles    </w:t>
      </w:r>
      <w:r>
        <w:t xml:space="preserve">   carbon dioxide    </w:t>
      </w:r>
      <w:r>
        <w:t xml:space="preserve">   oxygen    </w:t>
      </w:r>
      <w:r>
        <w:t xml:space="preserve">   mouth    </w:t>
      </w:r>
      <w:r>
        <w:t xml:space="preserve">   backbone    </w:t>
      </w:r>
      <w:r>
        <w:t xml:space="preserve">   heart    </w:t>
      </w:r>
      <w:r>
        <w:t xml:space="preserve">   muscular    </w:t>
      </w:r>
      <w:r>
        <w:t xml:space="preserve">   vessels    </w:t>
      </w:r>
      <w:r>
        <w:t xml:space="preserve">   blood    </w:t>
      </w:r>
      <w:r>
        <w:t xml:space="preserve">   veins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Circulatory &amp; Respiratory Systems</dc:title>
  <dcterms:created xsi:type="dcterms:W3CDTF">2021-10-11T04:02:40Z</dcterms:created>
  <dcterms:modified xsi:type="dcterms:W3CDTF">2021-10-11T04:02:40Z</dcterms:modified>
</cp:coreProperties>
</file>