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Circulatory &amp; Respiratory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these vessels,blood travels from the heart to the muscles in the upper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system helps maintain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2 diseases would be most adversely affected by cigarette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fluid that carries gases,nutrients &amp;wastes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two cells found in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contains the heart,arteries,and the capillaries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system do these belong to:the lymphatic ducks,thymus,and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caused by a sore throat that has lasted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system helps return leaked fluid 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system collects excess fluid and returns it to the bloodstream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deliver nutrients and other essential materials to cells and remove waste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&amp; Respiratory Systems</dc:title>
  <dcterms:created xsi:type="dcterms:W3CDTF">2021-10-11T04:02:19Z</dcterms:created>
  <dcterms:modified xsi:type="dcterms:W3CDTF">2021-10-11T04:02:19Z</dcterms:modified>
</cp:coreProperties>
</file>