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pushes blood throughout the whole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 Vessels that return blood to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Carbon dioxide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 vessels that delivers blood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Oxygen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oxygen to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Aorta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Vein bringing deoxygenated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artery supplying oxygenated blood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filter out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blood vessels found in smaller places of your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Capillaries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important gas that your heart pumps throughout the body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Vena Cava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gas that is produced as waste and is released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2021-10-12T20:37:12Z</dcterms:created>
  <dcterms:modified xsi:type="dcterms:W3CDTF">2021-10-12T20:37:12Z</dcterms:modified>
</cp:coreProperties>
</file>