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blood    </w:t>
      </w:r>
      <w:r>
        <w:t xml:space="preserve">   pump    </w:t>
      </w:r>
      <w:r>
        <w:t xml:space="preserve">   tube    </w:t>
      </w:r>
      <w:r>
        <w:t xml:space="preserve">   valve    </w:t>
      </w:r>
      <w:r>
        <w:t xml:space="preserve">   muscle    </w:t>
      </w:r>
      <w:r>
        <w:t xml:space="preserve">   right atrium    </w:t>
      </w:r>
      <w:r>
        <w:t xml:space="preserve">   left atrium    </w:t>
      </w:r>
      <w:r>
        <w:t xml:space="preserve">   right ventricle    </w:t>
      </w:r>
      <w:r>
        <w:t xml:space="preserve">   left ventricle    </w:t>
      </w:r>
      <w:r>
        <w:t xml:space="preserve">   vein    </w:t>
      </w:r>
      <w:r>
        <w:t xml:space="preserve">   lungs    </w:t>
      </w:r>
      <w:r>
        <w:t xml:space="preserve">   artery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2021-10-11T04:02:11Z</dcterms:created>
  <dcterms:modified xsi:type="dcterms:W3CDTF">2021-10-11T04:02:11Z</dcterms:modified>
</cp:coreProperties>
</file>