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nutrients    </w:t>
      </w:r>
      <w:r>
        <w:t xml:space="preserve">   circulation    </w:t>
      </w:r>
      <w:r>
        <w:t xml:space="preserve">   pulse    </w:t>
      </w:r>
      <w:r>
        <w:t xml:space="preserve">   lungs    </w:t>
      </w:r>
      <w:r>
        <w:t xml:space="preserve">   aorta    </w:t>
      </w:r>
      <w:r>
        <w:t xml:space="preserve">   venues    </w:t>
      </w:r>
      <w:r>
        <w:t xml:space="preserve">   oxygen    </w:t>
      </w:r>
      <w:r>
        <w:t xml:space="preserve">   vessels    </w:t>
      </w:r>
      <w:r>
        <w:t xml:space="preserve">   blood    </w:t>
      </w:r>
      <w:r>
        <w:t xml:space="preserve">   veins    </w:t>
      </w:r>
      <w:r>
        <w:t xml:space="preserve">   capillaries    </w:t>
      </w:r>
      <w:r>
        <w:t xml:space="preserve">   arteries    </w:t>
      </w:r>
      <w:r>
        <w:t xml:space="preserve">   heart    </w:t>
      </w:r>
      <w:r>
        <w:t xml:space="preserve">   system    </w:t>
      </w:r>
      <w:r>
        <w:t xml:space="preserve">   circulatory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2021-10-11T04:02:16Z</dcterms:created>
  <dcterms:modified xsi:type="dcterms:W3CDTF">2021-10-11T04:02:16Z</dcterms:modified>
</cp:coreProperties>
</file>