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hemoglobin    </w:t>
      </w:r>
      <w:r>
        <w:t xml:space="preserve">   cardiac    </w:t>
      </w:r>
      <w:r>
        <w:t xml:space="preserve">   bloodstream    </w:t>
      </w:r>
      <w:r>
        <w:t xml:space="preserve">   lungs    </w:t>
      </w:r>
      <w:r>
        <w:t xml:space="preserve">   capillary    </w:t>
      </w:r>
      <w:r>
        <w:t xml:space="preserve">   atrium    </w:t>
      </w:r>
      <w:r>
        <w:t xml:space="preserve">   pulmonary    </w:t>
      </w:r>
      <w:r>
        <w:t xml:space="preserve">   artery    </w:t>
      </w:r>
      <w:r>
        <w:t xml:space="preserve">   plasma    </w:t>
      </w:r>
      <w:r>
        <w:t xml:space="preserve">   redbloodcells    </w:t>
      </w:r>
      <w:r>
        <w:t xml:space="preserve">   oxygen    </w:t>
      </w:r>
      <w:r>
        <w:t xml:space="preserve">   heart    </w:t>
      </w:r>
      <w:r>
        <w:t xml:space="preserve">   platelets    </w:t>
      </w:r>
      <w:r>
        <w:t xml:space="preserve">   cardiovascular    </w:t>
      </w:r>
      <w:r>
        <w:t xml:space="preserve">   pulse    </w:t>
      </w:r>
      <w:r>
        <w:t xml:space="preserve">   carbondioxide    </w:t>
      </w:r>
      <w:r>
        <w:t xml:space="preserve">   venacava    </w:t>
      </w:r>
      <w:r>
        <w:t xml:space="preserve">   vein    </w:t>
      </w:r>
      <w:r>
        <w:t xml:space="preserve">   stroke    </w:t>
      </w:r>
      <w:r>
        <w:t xml:space="preserve">   aorta    </w:t>
      </w:r>
      <w:r>
        <w:t xml:space="preserve">   pacemaker    </w:t>
      </w:r>
      <w:r>
        <w:t xml:space="preserve">   heartattack    </w:t>
      </w:r>
      <w:r>
        <w:t xml:space="preserve">   pressure    </w:t>
      </w:r>
      <w:r>
        <w:t xml:space="preserve">   whitebloodcells    </w:t>
      </w:r>
      <w:r>
        <w:t xml:space="preserve">   pump    </w:t>
      </w:r>
      <w:r>
        <w:t xml:space="preserve">   flow    </w:t>
      </w:r>
      <w:r>
        <w:t xml:space="preserve">  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2021-10-11T04:02:19Z</dcterms:created>
  <dcterms:modified xsi:type="dcterms:W3CDTF">2021-10-11T04:02:19Z</dcterms:modified>
</cp:coreProperties>
</file>