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and thinnest blood vessels are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vessels that carry blood TOWARDS the heart are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vessels that carry blood AWAY FROM the heart are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human heart there are two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Heat tissue is soft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occurs if the heart becomes too stiff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in blood is given to cells to carry out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human heart there are two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circulatory system is closely related to the ____________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 system carries nutrients and oxygen to all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human heart, there are two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Circulatory system collects _____ that needs to be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pumps in and out from the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2021-10-11T04:01:05Z</dcterms:created>
  <dcterms:modified xsi:type="dcterms:W3CDTF">2021-10-11T04:01:05Z</dcterms:modified>
</cp:coreProperties>
</file>