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</w:t>
      </w:r>
    </w:p>
    <w:p>
      <w:pPr>
        <w:pStyle w:val="Questions"/>
      </w:pPr>
      <w:r>
        <w:t xml:space="preserve">1. LIOCUARYRTC SMTSEY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IRCDAAC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MAYUPORLN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RAYETR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VIEN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RATOA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ALRLIACPY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RAIMUT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RILEVTECN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ESYLSTO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AODLTSEI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CSSMIETY ANIURCIOLTC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YPOUARNLM ICALCTRUNIO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14. DNOMIADCURE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UMRICYMADO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ARMRIIDCEPU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OASIVOLTINAD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Circulatory System    </w:t>
      </w:r>
      <w:r>
        <w:t xml:space="preserve">   Cardiac    </w:t>
      </w:r>
      <w:r>
        <w:t xml:space="preserve">   Pulmonary    </w:t>
      </w:r>
      <w:r>
        <w:t xml:space="preserve">   Artery    </w:t>
      </w:r>
      <w:r>
        <w:t xml:space="preserve">   Vein    </w:t>
      </w:r>
      <w:r>
        <w:t xml:space="preserve">   Aorta    </w:t>
      </w:r>
      <w:r>
        <w:t xml:space="preserve">   Capillary    </w:t>
      </w:r>
      <w:r>
        <w:t xml:space="preserve">   Artium    </w:t>
      </w:r>
      <w:r>
        <w:t xml:space="preserve">   Ventricle    </w:t>
      </w:r>
      <w:r>
        <w:t xml:space="preserve">   Systole    </w:t>
      </w:r>
      <w:r>
        <w:t xml:space="preserve">   Diastole    </w:t>
      </w:r>
      <w:r>
        <w:t xml:space="preserve">   Systemic Circulation    </w:t>
      </w:r>
      <w:r>
        <w:t xml:space="preserve">   Pulmonary Circulation    </w:t>
      </w:r>
      <w:r>
        <w:t xml:space="preserve">   Endocardium    </w:t>
      </w:r>
      <w:r>
        <w:t xml:space="preserve">   Myocardium    </w:t>
      </w:r>
      <w:r>
        <w:t xml:space="preserve">   Pericardium    </w:t>
      </w:r>
      <w:r>
        <w:t xml:space="preserve">   Vasodilation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2021-10-12T20:38:33Z</dcterms:created>
  <dcterms:modified xsi:type="dcterms:W3CDTF">2021-10-12T20:38:33Z</dcterms:modified>
</cp:coreProperties>
</file>