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found in red blood cells that transports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artery 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Microscopic blood vessel which allows materials to diffuse in and out of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Pressure of the blood flowing against artery walls when ventricle contracts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cell that transports oxygen, produced in bone marrow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cell that fights and destroys foreign agents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Upper chambers which receive blood returning to the heart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Vessel that moves blood toward the heart and away from the capillaries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blood to clot. Produced in bone marrow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 chambers which pump blood out of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Prevents back flow in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Vessel that moves blood away from the heart toward capillaries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portion of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2021-10-11T04:02:22Z</dcterms:created>
  <dcterms:modified xsi:type="dcterms:W3CDTF">2021-10-11T04:02:22Z</dcterms:modified>
</cp:coreProperties>
</file>