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fight disease and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upper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Oxygen attaches to this to reach all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Size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chambers are there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clotters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vein empties into the right atrium from the lower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the tiny vessels that exchange oxygen and carbon dioxide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Beats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part of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Blood's waste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vein empties into the right atrium from the upper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associated with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carry blood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strongest blood vessel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bottom chambers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carry blood back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prevent blood from flowing the wrong way in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2021-10-11T04:02:24Z</dcterms:created>
  <dcterms:modified xsi:type="dcterms:W3CDTF">2021-10-11T04:02:24Z</dcterms:modified>
</cp:coreProperties>
</file>