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p>
      <w:pPr>
        <w:pStyle w:val="Questions"/>
      </w:pPr>
      <w:r>
        <w:t xml:space="preserve">1. USPLE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ESPALLTTE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EDEVOLSBSOSL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OYXGNE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APSAML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ARRTYE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DLROCDLBELOES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SWDEHTICLBOELLO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BXCOINEDDAIOR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RTAOA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TEAEBAHRT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ODRCUAARCVSLIA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ERDUSSROPELOB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2021-10-12T20:38:37Z</dcterms:created>
  <dcterms:modified xsi:type="dcterms:W3CDTF">2021-10-12T20:38:37Z</dcterms:modified>
</cp:coreProperties>
</file>