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dyspnea    </w:t>
      </w:r>
      <w:r>
        <w:t xml:space="preserve">   aorta    </w:t>
      </w:r>
      <w:r>
        <w:t xml:space="preserve">   blood    </w:t>
      </w:r>
      <w:r>
        <w:t xml:space="preserve">   oxygen    </w:t>
      </w:r>
      <w:r>
        <w:t xml:space="preserve">   thrombophlebitis    </w:t>
      </w:r>
      <w:r>
        <w:t xml:space="preserve">   cardiac arrest    </w:t>
      </w:r>
      <w:r>
        <w:t xml:space="preserve">   hypertension    </w:t>
      </w:r>
      <w:r>
        <w:t xml:space="preserve">   congestive heart failure    </w:t>
      </w:r>
      <w:r>
        <w:t xml:space="preserve">   pulmonary edema    </w:t>
      </w:r>
      <w:r>
        <w:t xml:space="preserve">   endocarditis    </w:t>
      </w:r>
      <w:r>
        <w:t xml:space="preserve">   myocarditis    </w:t>
      </w:r>
      <w:r>
        <w:t xml:space="preserve">   heart disease    </w:t>
      </w:r>
      <w:r>
        <w:t xml:space="preserve">   blood pressure    </w:t>
      </w:r>
      <w:r>
        <w:t xml:space="preserve">   petechiae    </w:t>
      </w:r>
      <w:r>
        <w:t xml:space="preserve">   syncope    </w:t>
      </w:r>
      <w:r>
        <w:t xml:space="preserve">   plaque    </w:t>
      </w:r>
      <w:r>
        <w:t xml:space="preserve">   diuretics    </w:t>
      </w:r>
      <w:r>
        <w:t xml:space="preserve">   blood gas    </w:t>
      </w:r>
      <w:r>
        <w:t xml:space="preserve">   angioplasty    </w:t>
      </w:r>
      <w:r>
        <w:t xml:space="preserve">   asystole    </w:t>
      </w:r>
      <w:r>
        <w:t xml:space="preserve">   hyperlipidemia    </w:t>
      </w:r>
      <w:r>
        <w:t xml:space="preserve">   carditis    </w:t>
      </w:r>
      <w:r>
        <w:t xml:space="preserve">   embolism    </w:t>
      </w:r>
      <w:r>
        <w:t xml:space="preserve">   tachycardia    </w:t>
      </w:r>
      <w:r>
        <w:t xml:space="preserve">   serous    </w:t>
      </w:r>
      <w:r>
        <w:t xml:space="preserve">   cyanosis    </w:t>
      </w:r>
      <w:r>
        <w:t xml:space="preserve">   bradycardia    </w:t>
      </w:r>
      <w:r>
        <w:t xml:space="preserve">   antipyretic    </w:t>
      </w:r>
      <w:r>
        <w:t xml:space="preserve">   angina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2021-10-11T04:01:25Z</dcterms:created>
  <dcterms:modified xsi:type="dcterms:W3CDTF">2021-10-11T04:01:25Z</dcterms:modified>
</cp:coreProperties>
</file>