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system in which blood travels to the body and then back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upper chambers of the heart that receive blood returning to the heart through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 pericardium encloses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thin inner lining of the heart, within the chambers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lower chambers of the heart that pump blood out of the heart through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contraction of a heart chamber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seperates the left and right sides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distal end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system in which blood travels to the lungs and then back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penetrate nearly all tissues, walls are composed of a single layer of squamous cells - very thin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space between the lungs, spine, and sternum (where the heart is located)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middle layer of the heart, mostly cardiac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stenosis is the narrowing of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 arteries supply blood for the heart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instrument used to measure heart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relaxation of a heart chamber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expanding of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carry blood away from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carry blood to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flaps of the valves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2021-10-11T04:02:29Z</dcterms:created>
  <dcterms:modified xsi:type="dcterms:W3CDTF">2021-10-11T04:02:29Z</dcterms:modified>
</cp:coreProperties>
</file>