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volume of blood pumped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12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that connect to arteries and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ECG-Ventrical relaxtion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Cardiopulmonary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circulation of blood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diastolic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located between the left atrium and ventrical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when you are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chamber of the heart (receives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circulation between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constriction of coronary ateries that lead to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AV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ejecting chamber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myocardial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carry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ECG-atrial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nurse feels for on your wrist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2021-10-11T04:01:07Z</dcterms:created>
  <dcterms:modified xsi:type="dcterms:W3CDTF">2021-10-11T04:01:07Z</dcterms:modified>
</cp:coreProperties>
</file>