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vessels that carry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the heart, blood vessels, and blood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body's disease fighters.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liquid part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organ of the circulatory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vessels that carry blood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flap of tissue that prevents blood from flowing backwards.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heart cells that sends out signals that make the heart muscle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chamber of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2021-10-11T04:02:31Z</dcterms:created>
  <dcterms:modified xsi:type="dcterms:W3CDTF">2021-10-11T04:02:31Z</dcterms:modified>
</cp:coreProperties>
</file>