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 of muscle activity within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Lymphocyte that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Improper beating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WBC that prevents blood from clotting too quickly and promotes blood flow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that occurs when blood pressure is higher than normal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Relaxation phase when the heart fills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Contraction phase when the heart pumps out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Microscopic blood vessel that connects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Fibrous protein involved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WBC that helps fight infection and consists of B cells and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iron-containing protein that binds to oxygen and makes blood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deoxygenated blood from the body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Delivers oxygenated blood from the heart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Lymphocyte that destroys infected and cancerous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WBC that fights certain infections and helps destroy dead or cancerous cells, and regulates immunity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2021-10-11T04:02:35Z</dcterms:created>
  <dcterms:modified xsi:type="dcterms:W3CDTF">2021-10-11T04:02:35Z</dcterms:modified>
</cp:coreProperties>
</file>