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the blood to and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blood vessels in which the exchange of nutrients and waste products occur between the blood and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symptom of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 oxygenated blood from the heart to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most heart attacks caused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Referred to as the Cardiovascular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Heart attack with no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deoxygenated blood from the cells back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2021-10-11T04:01:09Z</dcterms:created>
  <dcterms:modified xsi:type="dcterms:W3CDTF">2021-10-11T04:01:09Z</dcterms:modified>
</cp:coreProperties>
</file>