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Circulatory System</w:t>
      </w:r>
    </w:p>
    <w:p>
      <w:pPr>
        <w:pStyle w:val="Questions"/>
      </w:pPr>
      <w:r>
        <w:t xml:space="preserve">1. ATMRUI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IFTS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BLDOO VSEESL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LDBOO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THCES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CTAOCTNR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RAHET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RTLENICEV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RDYIOCMUAM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TPEUSM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Circulatory System</dc:title>
  <dcterms:created xsi:type="dcterms:W3CDTF">2021-10-12T20:38:45Z</dcterms:created>
  <dcterms:modified xsi:type="dcterms:W3CDTF">2021-10-12T20:38:45Z</dcterms:modified>
</cp:coreProperties>
</file>