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Beat    </w:t>
      </w:r>
      <w:r>
        <w:t xml:space="preserve">   Valves    </w:t>
      </w:r>
      <w:r>
        <w:t xml:space="preserve">   Waste    </w:t>
      </w:r>
      <w:r>
        <w:t xml:space="preserve">   Oxygen    </w:t>
      </w:r>
      <w:r>
        <w:t xml:space="preserve">   Nutrients    </w:t>
      </w:r>
      <w:r>
        <w:t xml:space="preserve">   Muscle    </w:t>
      </w:r>
      <w:r>
        <w:t xml:space="preserve">   Veins    </w:t>
      </w:r>
      <w:r>
        <w:t xml:space="preserve">   Ventricle    </w:t>
      </w:r>
      <w:r>
        <w:t xml:space="preserve">   Pump    </w:t>
      </w:r>
      <w:r>
        <w:t xml:space="preserve">   Circulatory    </w:t>
      </w:r>
      <w:r>
        <w:t xml:space="preserve">   Atruim    </w:t>
      </w:r>
      <w:r>
        <w:t xml:space="preserve">   Artery    </w:t>
      </w:r>
      <w:r>
        <w:t xml:space="preserve">   Blood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Circulatory System </dc:title>
  <dcterms:created xsi:type="dcterms:W3CDTF">2021-10-10T23:43:15Z</dcterms:created>
  <dcterms:modified xsi:type="dcterms:W3CDTF">2021-10-10T23:43:15Z</dcterms:modified>
</cp:coreProperties>
</file>