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vein that carry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life support structure that nourishes your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hollow muscular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blood from the heart to the rest of the body, excluding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Artery that carry deoxygenated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carries the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site where gases and nutrients are exchanged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blood from the lungs, and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to be exhaled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lower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oxygenated blood away from the heart to the cells, tissues and organs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that work together with your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deoxygenated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being deliver to the body to be used by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blood through the tissues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serves as one-way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blood vessels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carries the materials throughout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2021-10-11T04:02:37Z</dcterms:created>
  <dcterms:modified xsi:type="dcterms:W3CDTF">2021-10-11T04:02:37Z</dcterms:modified>
</cp:coreProperties>
</file>