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phase in the cardiac cycle in which the ventricles contract, sending blood out of the heart and into the aorta and pulmonary aorta; opposite of diastole.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 walled chambers of the heart that receive blood from veins.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Middle layer of the heart wall and composed of cardiac muscle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phase in the cardiac cycle in which the heart relaxes between contractions; opposite of systole.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formed elements of the blood; functions in blood clotting; also called platelet.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Membrane that surrounds the heart; usually refers to the pericardial sac.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blood clotting.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 blood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 of resistance to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outer layer of the heart wall; the visceral pericardium.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complete heartbeat consisting of contraction and relaxation of both atria and both ventricles.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thin, smooth inner lining of each chamber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natural ability of an organism to remain unaffected by, or to counteract, the effects of pathogens and other harmful agents in its environment.</w:t>
            </w:r>
          </w:p>
        </w:tc>
      </w:tr>
    </w:tbl>
    <w:p>
      <w:pPr>
        <w:pStyle w:val="WordBankMedium"/>
      </w:pPr>
      <w:r>
        <w:t xml:space="preserve">   Atria    </w:t>
      </w:r>
      <w:r>
        <w:t xml:space="preserve">   Coagulation    </w:t>
      </w:r>
      <w:r>
        <w:t xml:space="preserve">   Cardiac Cycle    </w:t>
      </w:r>
      <w:r>
        <w:t xml:space="preserve">   Endocardium    </w:t>
      </w:r>
      <w:r>
        <w:t xml:space="preserve">   Epicardium    </w:t>
      </w:r>
      <w:r>
        <w:t xml:space="preserve">   Diastole    </w:t>
      </w:r>
      <w:r>
        <w:t xml:space="preserve">   Myocardium    </w:t>
      </w:r>
      <w:r>
        <w:t xml:space="preserve">   Pericardium    </w:t>
      </w:r>
      <w:r>
        <w:t xml:space="preserve">   Systole    </w:t>
      </w:r>
      <w:r>
        <w:t xml:space="preserve">   Resistance    </w:t>
      </w:r>
      <w:r>
        <w:t xml:space="preserve">   Susceptibility    </w:t>
      </w:r>
      <w:r>
        <w:t xml:space="preserve">   Thrombocyte    </w:t>
      </w:r>
      <w:r>
        <w:t xml:space="preserve">   Leukocyte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2021-10-11T04:02:40Z</dcterms:created>
  <dcterms:modified xsi:type="dcterms:W3CDTF">2021-10-11T04:02:40Z</dcterms:modified>
</cp:coreProperties>
</file>