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Blood Vessel    </w:t>
      </w:r>
      <w:r>
        <w:t xml:space="preserve">   Plasma    </w:t>
      </w:r>
      <w:r>
        <w:t xml:space="preserve">   Heart    </w:t>
      </w:r>
      <w:r>
        <w:t xml:space="preserve">   Capillary    </w:t>
      </w:r>
      <w:r>
        <w:t xml:space="preserve">   White Blood Cell    </w:t>
      </w:r>
      <w:r>
        <w:t xml:space="preserve">   Red Blood Cell    </w:t>
      </w:r>
      <w:r>
        <w:t xml:space="preserve">   Cardiac    </w:t>
      </w:r>
      <w:r>
        <w:t xml:space="preserve">   Oxygen    </w:t>
      </w:r>
      <w:r>
        <w:t xml:space="preserve">   Lungs    </w:t>
      </w:r>
      <w:r>
        <w:t xml:space="preserve">   Vena Cava    </w:t>
      </w:r>
      <w:r>
        <w:t xml:space="preserve">   Aorta    </w:t>
      </w:r>
      <w:r>
        <w:t xml:space="preserve">   Mitral valve    </w:t>
      </w:r>
      <w:r>
        <w:t xml:space="preserve">   Pulmonary Vein    </w:t>
      </w:r>
      <w:r>
        <w:t xml:space="preserve">   Pulmonary Artery    </w:t>
      </w:r>
      <w:r>
        <w:t xml:space="preserve">   Ventricle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2021-10-11T04:02:47Z</dcterms:created>
  <dcterms:modified xsi:type="dcterms:W3CDTF">2021-10-11T04:02:47Z</dcterms:modified>
</cp:coreProperties>
</file>