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blood moving within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supplies blood to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blood supply to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supplies blood to scalp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continuation of the external carotid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supplies blood to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external maxillary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 blood to and from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approx. 8-10 pints in a human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2021-10-11T04:02:46Z</dcterms:created>
  <dcterms:modified xsi:type="dcterms:W3CDTF">2021-10-11T04:02:46Z</dcterms:modified>
</cp:coreProperties>
</file>