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circulating fluid ( plasma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clot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Colorless fluid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carrying oxygenated blood to the rest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exerted by circulated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iron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of 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cavities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2021-10-11T04:01:16Z</dcterms:created>
  <dcterms:modified xsi:type="dcterms:W3CDTF">2021-10-11T04:01:16Z</dcterms:modified>
</cp:coreProperties>
</file>